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02475B" w:rsidP="3F9F014C" w:rsidRDefault="0002475B" w14:paraId="23439775" w14:textId="69375C95">
      <w:pPr>
        <w:pStyle w:val="Standaard"/>
      </w:pPr>
      <w:r w:rsidR="3576E7FC">
        <w:drawing>
          <wp:inline wp14:editId="7D368487" wp14:anchorId="58F0729D">
            <wp:extent cx="4324350" cy="1447800"/>
            <wp:effectExtent l="0" t="0" r="0" b="0"/>
            <wp:docPr id="196039968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fdd8fabf5de478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243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96AAB" w:rsidR="0002475B" w:rsidP="3F9F014C" w:rsidRDefault="00496AAB" w14:paraId="649509FC" w14:textId="19536F7B">
      <w:pPr>
        <w:pStyle w:val="Standaard"/>
      </w:pPr>
    </w:p>
    <w:p w:rsidR="355D03A3" w:rsidP="7D368487" w:rsidRDefault="355D03A3" w14:paraId="0ADEB578" w14:textId="5328E548">
      <w:pPr>
        <w:pStyle w:val="Standaard"/>
        <w:rPr>
          <w:b w:val="1"/>
          <w:bCs w:val="1"/>
          <w:color w:val="0070C0"/>
          <w:sz w:val="36"/>
          <w:szCs w:val="36"/>
        </w:rPr>
      </w:pPr>
      <w:r w:rsidRPr="7D368487" w:rsidR="10D7E6F1">
        <w:rPr>
          <w:b w:val="1"/>
          <w:bCs w:val="1"/>
          <w:color w:val="0070C0"/>
          <w:sz w:val="36"/>
          <w:szCs w:val="36"/>
        </w:rPr>
        <w:t>LIJST CONTACTPERSONEN RODE KRUIS</w:t>
      </w:r>
    </w:p>
    <w:p w:rsidR="6ADCBFAC" w:rsidRDefault="6ADCBFAC" w14:paraId="23CB89F7" w14:textId="4E8A1280">
      <w:r w:rsidRPr="7D368487" w:rsidR="6ADCBFAC">
        <w:rPr>
          <w:rFonts w:ascii="Calibri" w:hAnsi="Calibri" w:eastAsia="Calibri" w:cs="Calibri"/>
          <w:b w:val="1"/>
          <w:bCs w:val="1"/>
          <w:noProof w:val="0"/>
          <w:color w:val="201F1E"/>
          <w:sz w:val="22"/>
          <w:szCs w:val="22"/>
          <w:lang w:val="nl-NL"/>
        </w:rPr>
        <w:t>West-Vlaanderen</w:t>
      </w:r>
      <w:r w:rsidRPr="7D368487" w:rsidR="6ADCBFAC">
        <w:rPr>
          <w:rFonts w:ascii="Calibri" w:hAnsi="Calibri" w:eastAsia="Calibri" w:cs="Calibri"/>
          <w:noProof w:val="0"/>
          <w:color w:val="201F1E"/>
          <w:sz w:val="22"/>
          <w:szCs w:val="22"/>
          <w:lang w:val="nl-NL"/>
        </w:rPr>
        <w:t>:</w:t>
      </w:r>
    </w:p>
    <w:p w:rsidR="6ADCBFAC" w:rsidRDefault="6ADCBFAC" w14:paraId="7281E1E2" w14:textId="5CD06DD6">
      <w:r w:rsidRPr="355D03A3" w:rsidR="6ADCBFAC">
        <w:rPr>
          <w:rFonts w:ascii="Calibri" w:hAnsi="Calibri" w:eastAsia="Calibri" w:cs="Calibri"/>
          <w:noProof w:val="0"/>
          <w:color w:val="201F1E"/>
          <w:sz w:val="22"/>
          <w:szCs w:val="22"/>
          <w:lang w:val="nl-NL"/>
        </w:rPr>
        <w:t xml:space="preserve">              </w:t>
      </w:r>
      <w:hyperlink r:id="Ra548d8ce27764f07">
        <w:r w:rsidRPr="355D03A3" w:rsidR="6ADCBFAC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2"/>
            <w:szCs w:val="22"/>
            <w:lang w:val="nl-NL"/>
          </w:rPr>
          <w:t>geert.deruyttere@rodekruis.be</w:t>
        </w:r>
      </w:hyperlink>
    </w:p>
    <w:p w:rsidR="6ADCBFAC" w:rsidP="355D03A3" w:rsidRDefault="6ADCBFAC" w14:paraId="557405EF" w14:textId="64D738D4">
      <w:pPr>
        <w:ind w:firstLine="708"/>
      </w:pPr>
      <w:hyperlink r:id="Ra168ac7462f24aaf">
        <w:r w:rsidRPr="355D03A3" w:rsidR="6ADCBFAC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2"/>
            <w:szCs w:val="22"/>
            <w:lang w:val="nl-NL"/>
          </w:rPr>
          <w:t>koen.seynaeve@rodekruis.be</w:t>
        </w:r>
      </w:hyperlink>
    </w:p>
    <w:p w:rsidR="6ADCBFAC" w:rsidRDefault="6ADCBFAC" w14:paraId="600FFC9F" w14:textId="5D57A93D">
      <w:r w:rsidRPr="355D03A3" w:rsidR="6ADCBFAC">
        <w:rPr>
          <w:rFonts w:ascii="Calibri" w:hAnsi="Calibri" w:eastAsia="Calibri" w:cs="Calibri"/>
          <w:noProof w:val="0"/>
          <w:color w:val="201F1E"/>
          <w:sz w:val="22"/>
          <w:szCs w:val="22"/>
          <w:lang w:val="nl-NL"/>
        </w:rPr>
        <w:t xml:space="preserve"> </w:t>
      </w:r>
    </w:p>
    <w:p w:rsidR="6ADCBFAC" w:rsidP="7D368487" w:rsidRDefault="6ADCBFAC" w14:paraId="64485A56" w14:textId="3AD2CE9C">
      <w:pPr>
        <w:rPr>
          <w:rFonts w:ascii="Calibri" w:hAnsi="Calibri" w:eastAsia="Calibri" w:cs="Calibri"/>
          <w:b w:val="1"/>
          <w:bCs w:val="1"/>
          <w:noProof w:val="0"/>
          <w:color w:val="201F1E"/>
          <w:sz w:val="22"/>
          <w:szCs w:val="22"/>
          <w:lang w:val="nl-NL"/>
        </w:rPr>
      </w:pPr>
      <w:r w:rsidRPr="7D368487" w:rsidR="6ADCBFAC">
        <w:rPr>
          <w:rFonts w:ascii="Calibri" w:hAnsi="Calibri" w:eastAsia="Calibri" w:cs="Calibri"/>
          <w:b w:val="1"/>
          <w:bCs w:val="1"/>
          <w:noProof w:val="0"/>
          <w:color w:val="201F1E"/>
          <w:sz w:val="22"/>
          <w:szCs w:val="22"/>
          <w:lang w:val="nl-NL"/>
        </w:rPr>
        <w:t>Limburg:</w:t>
      </w:r>
    </w:p>
    <w:p w:rsidR="6ADCBFAC" w:rsidRDefault="6ADCBFAC" w14:paraId="00E48B87" w14:textId="210434D7">
      <w:r w:rsidRPr="355D03A3" w:rsidR="6ADCBFAC">
        <w:rPr>
          <w:rFonts w:ascii="Calibri" w:hAnsi="Calibri" w:eastAsia="Calibri" w:cs="Calibri"/>
          <w:noProof w:val="0"/>
          <w:color w:val="201F1E"/>
          <w:sz w:val="22"/>
          <w:szCs w:val="22"/>
          <w:lang w:val="nl-NL"/>
        </w:rPr>
        <w:t xml:space="preserve">              </w:t>
      </w:r>
      <w:hyperlink r:id="R8a82545320a04bc6">
        <w:r w:rsidRPr="355D03A3" w:rsidR="6ADCBFAC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2"/>
            <w:szCs w:val="22"/>
            <w:lang w:val="nl-NL"/>
          </w:rPr>
          <w:t>Robin.willems@rodekruis.be</w:t>
        </w:r>
      </w:hyperlink>
      <w:r w:rsidRPr="355D03A3" w:rsidR="6ADCBFAC">
        <w:rPr>
          <w:rFonts w:ascii="Calibri" w:hAnsi="Calibri" w:eastAsia="Calibri" w:cs="Calibri"/>
          <w:noProof w:val="0"/>
          <w:color w:val="201F1E"/>
          <w:sz w:val="22"/>
          <w:szCs w:val="22"/>
          <w:lang w:val="nl-NL"/>
        </w:rPr>
        <w:t xml:space="preserve">   </w:t>
      </w:r>
    </w:p>
    <w:p w:rsidR="6ADCBFAC" w:rsidP="355D03A3" w:rsidRDefault="6ADCBFAC" w14:paraId="74095FAD" w14:textId="2F10CF46">
      <w:pPr>
        <w:ind w:firstLine="708"/>
      </w:pPr>
      <w:hyperlink r:id="R13b47aa50670468e">
        <w:r w:rsidRPr="355D03A3" w:rsidR="6ADCBFAC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2"/>
            <w:szCs w:val="22"/>
            <w:lang w:val="nl-NL"/>
          </w:rPr>
          <w:t>Noel.bancken@rodekruis.be</w:t>
        </w:r>
      </w:hyperlink>
      <w:r w:rsidRPr="355D03A3" w:rsidR="6ADCBFAC">
        <w:rPr>
          <w:rFonts w:ascii="Calibri" w:hAnsi="Calibri" w:eastAsia="Calibri" w:cs="Calibri"/>
          <w:noProof w:val="0"/>
          <w:color w:val="201F1E"/>
          <w:sz w:val="22"/>
          <w:szCs w:val="22"/>
          <w:lang w:val="nl-NL"/>
        </w:rPr>
        <w:t xml:space="preserve">      </w:t>
      </w:r>
    </w:p>
    <w:p w:rsidR="6ADCBFAC" w:rsidRDefault="6ADCBFAC" w14:paraId="72F7DE60" w14:textId="3DE64E34">
      <w:r w:rsidRPr="355D03A3" w:rsidR="6ADCBFAC">
        <w:rPr>
          <w:rFonts w:ascii="Calibri" w:hAnsi="Calibri" w:eastAsia="Calibri" w:cs="Calibri"/>
          <w:noProof w:val="0"/>
          <w:color w:val="201F1E"/>
          <w:sz w:val="22"/>
          <w:szCs w:val="22"/>
          <w:lang w:val="nl-NL"/>
        </w:rPr>
        <w:t xml:space="preserve"> </w:t>
      </w:r>
    </w:p>
    <w:p w:rsidR="6ADCBFAC" w:rsidRDefault="6ADCBFAC" w14:paraId="014078FA" w14:textId="5D1811FC">
      <w:r w:rsidRPr="7D368487" w:rsidR="6ADCBFAC">
        <w:rPr>
          <w:rFonts w:ascii="Calibri" w:hAnsi="Calibri" w:eastAsia="Calibri" w:cs="Calibri"/>
          <w:b w:val="1"/>
          <w:bCs w:val="1"/>
          <w:noProof w:val="0"/>
          <w:color w:val="201F1E"/>
          <w:sz w:val="22"/>
          <w:szCs w:val="22"/>
          <w:lang w:val="nl-NL"/>
        </w:rPr>
        <w:t>Antwerpen</w:t>
      </w:r>
      <w:r w:rsidRPr="7D368487" w:rsidR="6ADCBFAC">
        <w:rPr>
          <w:rFonts w:ascii="Calibri" w:hAnsi="Calibri" w:eastAsia="Calibri" w:cs="Calibri"/>
          <w:noProof w:val="0"/>
          <w:color w:val="201F1E"/>
          <w:sz w:val="22"/>
          <w:szCs w:val="22"/>
          <w:lang w:val="nl-NL"/>
        </w:rPr>
        <w:t>:</w:t>
      </w:r>
    </w:p>
    <w:p w:rsidR="6ADCBFAC" w:rsidRDefault="6ADCBFAC" w14:paraId="08B23702" w14:textId="27B55B3A">
      <w:r w:rsidRPr="355D03A3" w:rsidR="6ADCBFAC">
        <w:rPr>
          <w:rFonts w:ascii="Calibri" w:hAnsi="Calibri" w:eastAsia="Calibri" w:cs="Calibri"/>
          <w:noProof w:val="0"/>
          <w:color w:val="201F1E"/>
          <w:sz w:val="22"/>
          <w:szCs w:val="22"/>
          <w:lang w:val="nl-NL"/>
        </w:rPr>
        <w:t xml:space="preserve">              </w:t>
      </w:r>
      <w:hyperlink r:id="R924365960ea142ac">
        <w:r w:rsidRPr="355D03A3" w:rsidR="6ADCBFAC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2"/>
            <w:szCs w:val="22"/>
            <w:lang w:val="nl-NL"/>
          </w:rPr>
          <w:t>Gaelle.huysentruyt@rodekruis.be</w:t>
        </w:r>
      </w:hyperlink>
    </w:p>
    <w:p w:rsidR="6ADCBFAC" w:rsidP="355D03A3" w:rsidRDefault="6ADCBFAC" w14:paraId="599C477F" w14:textId="626F5B78">
      <w:pPr>
        <w:ind w:firstLine="708"/>
      </w:pPr>
      <w:hyperlink r:id="R54ab574ebe084c4b">
        <w:r w:rsidRPr="355D03A3" w:rsidR="6ADCBFAC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2"/>
            <w:szCs w:val="22"/>
            <w:lang w:val="nl-NL"/>
          </w:rPr>
          <w:t>Mathilde.krols@rodekruis.be</w:t>
        </w:r>
      </w:hyperlink>
    </w:p>
    <w:p w:rsidR="6ADCBFAC" w:rsidRDefault="6ADCBFAC" w14:paraId="0D1DA4F6" w14:textId="37F2203C">
      <w:r w:rsidRPr="355D03A3" w:rsidR="6ADCBFAC">
        <w:rPr>
          <w:rFonts w:ascii="Calibri" w:hAnsi="Calibri" w:eastAsia="Calibri" w:cs="Calibri"/>
          <w:noProof w:val="0"/>
          <w:color w:val="201F1E"/>
          <w:sz w:val="22"/>
          <w:szCs w:val="22"/>
          <w:lang w:val="nl-NL"/>
        </w:rPr>
        <w:t xml:space="preserve"> </w:t>
      </w:r>
    </w:p>
    <w:p w:rsidR="6ADCBFAC" w:rsidRDefault="6ADCBFAC" w14:paraId="2CB636A0" w14:textId="177D6F7B">
      <w:r w:rsidRPr="7D368487" w:rsidR="6ADCBFAC">
        <w:rPr>
          <w:rFonts w:ascii="Calibri" w:hAnsi="Calibri" w:eastAsia="Calibri" w:cs="Calibri"/>
          <w:b w:val="1"/>
          <w:bCs w:val="1"/>
          <w:noProof w:val="0"/>
          <w:color w:val="201F1E"/>
          <w:sz w:val="22"/>
          <w:szCs w:val="22"/>
          <w:lang w:val="nl-NL"/>
        </w:rPr>
        <w:t>Oost-Vlaanderen</w:t>
      </w:r>
      <w:r w:rsidRPr="7D368487" w:rsidR="6ADCBFAC">
        <w:rPr>
          <w:rFonts w:ascii="Calibri" w:hAnsi="Calibri" w:eastAsia="Calibri" w:cs="Calibri"/>
          <w:noProof w:val="0"/>
          <w:color w:val="201F1E"/>
          <w:sz w:val="22"/>
          <w:szCs w:val="22"/>
          <w:lang w:val="nl-NL"/>
        </w:rPr>
        <w:t>:</w:t>
      </w:r>
    </w:p>
    <w:p w:rsidR="6ADCBFAC" w:rsidRDefault="6ADCBFAC" w14:paraId="1C7515DC" w14:textId="7467204F">
      <w:r w:rsidRPr="355D03A3" w:rsidR="6ADCBFAC">
        <w:rPr>
          <w:rFonts w:ascii="Calibri" w:hAnsi="Calibri" w:eastAsia="Calibri" w:cs="Calibri"/>
          <w:noProof w:val="0"/>
          <w:color w:val="201F1E"/>
          <w:sz w:val="22"/>
          <w:szCs w:val="22"/>
          <w:lang w:val="nl-NL"/>
        </w:rPr>
        <w:t xml:space="preserve">              </w:t>
      </w:r>
      <w:hyperlink r:id="R5b356e911ca3491a">
        <w:r w:rsidRPr="355D03A3" w:rsidR="6ADCBFAC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2"/>
            <w:szCs w:val="22"/>
            <w:lang w:val="nl-NL"/>
          </w:rPr>
          <w:t>dolf.henderick@rodekruis.be</w:t>
        </w:r>
      </w:hyperlink>
    </w:p>
    <w:p w:rsidR="6ADCBFAC" w:rsidRDefault="6ADCBFAC" w14:paraId="0C25F53C" w14:textId="181FA5E3">
      <w:r w:rsidRPr="355D03A3" w:rsidR="6ADCBFAC">
        <w:rPr>
          <w:rFonts w:ascii="Calibri" w:hAnsi="Calibri" w:eastAsia="Calibri" w:cs="Calibri"/>
          <w:noProof w:val="0"/>
          <w:color w:val="201F1E"/>
          <w:sz w:val="22"/>
          <w:szCs w:val="22"/>
          <w:lang w:val="nl-NL"/>
        </w:rPr>
        <w:t xml:space="preserve"> </w:t>
      </w:r>
    </w:p>
    <w:p w:rsidR="6ADCBFAC" w:rsidRDefault="6ADCBFAC" w14:paraId="05450398" w14:textId="6D5B449C">
      <w:r w:rsidRPr="7D368487" w:rsidR="6ADCBFAC">
        <w:rPr>
          <w:rFonts w:ascii="Calibri" w:hAnsi="Calibri" w:eastAsia="Calibri" w:cs="Calibri"/>
          <w:b w:val="1"/>
          <w:bCs w:val="1"/>
          <w:noProof w:val="0"/>
          <w:color w:val="201F1E"/>
          <w:sz w:val="22"/>
          <w:szCs w:val="22"/>
          <w:lang w:val="nl-NL"/>
        </w:rPr>
        <w:t>Vlaams-Brabant:</w:t>
      </w:r>
    </w:p>
    <w:p w:rsidR="6ADCBFAC" w:rsidP="355D03A3" w:rsidRDefault="6ADCBFAC" w14:paraId="03BF3741" w14:textId="58358E3C">
      <w:pPr>
        <w:ind w:firstLine="708"/>
      </w:pPr>
      <w:hyperlink r:id="R68eccb62f97c41ad">
        <w:r w:rsidRPr="355D03A3" w:rsidR="6ADCBFAC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2"/>
            <w:szCs w:val="22"/>
            <w:lang w:val="nl-BE"/>
          </w:rPr>
          <w:t>mario.huyskens@rodekruis.be</w:t>
        </w:r>
      </w:hyperlink>
    </w:p>
    <w:p w:rsidR="355D03A3" w:rsidP="355D03A3" w:rsidRDefault="355D03A3" w14:paraId="6C51DB73" w14:textId="6D3F1527">
      <w:pPr>
        <w:pStyle w:val="Standaard"/>
        <w:rPr>
          <w:b w:val="1"/>
          <w:bCs w:val="1"/>
        </w:rPr>
      </w:pPr>
    </w:p>
    <w:sectPr w:rsidRPr="00496AAB" w:rsidR="0002475B" w:rsidSect="00A42298">
      <w:headerReference w:type="default" r:id="rId8"/>
      <w:footerReference w:type="default" r:id="rId9"/>
      <w:pgSz w:w="11906" w:h="16838" w:orient="portrait"/>
      <w:pgMar w:top="2554" w:right="1417" w:bottom="1417" w:left="1417" w:header="4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4ABB" w:rsidP="00145E1B" w:rsidRDefault="00904ABB" w14:paraId="5D089E12" w14:textId="77777777">
      <w:r>
        <w:separator/>
      </w:r>
    </w:p>
  </w:endnote>
  <w:endnote w:type="continuationSeparator" w:id="0">
    <w:p w:rsidR="00904ABB" w:rsidP="00145E1B" w:rsidRDefault="00904ABB" w14:paraId="0CE437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B03F30" w:rsidR="004C21E5" w:rsidP="008C2DBF" w:rsidRDefault="004C21E5" w14:paraId="1D18B691" w14:textId="77777777">
    <w:pPr>
      <w:pStyle w:val="Voettekst"/>
      <w:ind w:hanging="709"/>
      <w:jc w:val="right"/>
      <w:rPr>
        <w:color w:val="1D71B8"/>
      </w:rPr>
    </w:pPr>
    <w:r>
      <w:rPr>
        <w:noProof/>
        <w:lang w:eastAsia="nl-BE"/>
      </w:rPr>
      <w:drawing>
        <wp:inline distT="0" distB="0" distL="0" distR="0" wp14:anchorId="7A96F1B6" wp14:editId="0BC3D45F">
          <wp:extent cx="824400" cy="118800"/>
          <wp:effectExtent l="0" t="0" r="0" b="0"/>
          <wp:docPr id="202" name="Afbeelding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ijntje-groen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1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3F30">
      <w:tab/>
    </w:r>
    <w:r w:rsidR="00B03F30">
      <w:tab/>
    </w:r>
    <w:sdt>
      <w:sdtPr>
        <w:id w:val="915366941"/>
        <w:docPartObj>
          <w:docPartGallery w:val="Page Numbers (Bottom of Page)"/>
          <w:docPartUnique/>
        </w:docPartObj>
        <w:placeholder>
          <w:docPart w:val="DefaultPlaceholder_1081868574"/>
        </w:placeholder>
      </w:sdtPr>
      <w:sdtEndPr>
        <w:rPr>
          <w:color w:val="1D71B8"/>
        </w:rPr>
      </w:sdtEndPr>
      <w:sdtContent>
        <w:r w:rsidRPr="004C21E5" w:rsidR="00B03F30">
          <w:rPr>
            <w:color w:val="1D71B8"/>
            <w:sz w:val="18"/>
            <w:szCs w:val="18"/>
          </w:rPr>
          <w:fldChar w:fldCharType="begin"/>
        </w:r>
        <w:r w:rsidRPr="004C21E5" w:rsidR="00B03F30">
          <w:rPr>
            <w:color w:val="1D71B8"/>
            <w:sz w:val="18"/>
            <w:szCs w:val="18"/>
          </w:rPr>
          <w:instrText>PAGE   \* MERGEFORMAT</w:instrText>
        </w:r>
        <w:r w:rsidRPr="004C21E5" w:rsidR="00B03F30">
          <w:rPr>
            <w:color w:val="1D71B8"/>
            <w:sz w:val="18"/>
            <w:szCs w:val="18"/>
          </w:rPr>
          <w:fldChar w:fldCharType="separate"/>
        </w:r>
        <w:r w:rsidRPr="00CF4F27" w:rsidR="7D368487">
          <w:rPr>
            <w:noProof/>
            <w:color w:val="1D71B8"/>
            <w:sz w:val="18"/>
            <w:szCs w:val="18"/>
          </w:rPr>
          <w:t>1</w:t>
        </w:r>
        <w:r w:rsidRPr="004C21E5" w:rsidR="00B03F30">
          <w:rPr>
            <w:color w:val="1D71B8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4ABB" w:rsidP="00145E1B" w:rsidRDefault="00904ABB" w14:paraId="25CCB92F" w14:textId="77777777">
      <w:r>
        <w:separator/>
      </w:r>
    </w:p>
  </w:footnote>
  <w:footnote w:type="continuationSeparator" w:id="0">
    <w:p w:rsidR="00904ABB" w:rsidP="00145E1B" w:rsidRDefault="00904ABB" w14:paraId="394FD45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665962" w:rsidP="005169E0" w:rsidRDefault="00CF4F27" w14:paraId="46762A96" w14:textId="77777777">
    <w:pPr>
      <w:pStyle w:val="Koptekst"/>
      <w:ind w:hanging="993"/>
    </w:pPr>
    <w:r>
      <w:rPr>
        <w:noProof/>
        <w:lang w:eastAsia="nl-BE"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214641D3" wp14:editId="1F57FBDE">
              <wp:simplePos x="0" y="0"/>
              <wp:positionH relativeFrom="column">
                <wp:posOffset>4752975</wp:posOffset>
              </wp:positionH>
              <wp:positionV relativeFrom="paragraph">
                <wp:posOffset>83820</wp:posOffset>
              </wp:positionV>
              <wp:extent cx="1466850" cy="14046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C651FE" w:rsidR="00CF4F27" w:rsidP="00CF4F27" w:rsidRDefault="00CF4F27" w14:paraId="72B700B9" w14:textId="38B7CDDB">
                          <w:pPr>
                            <w:jc w:val="right"/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4641D3">
              <v:stroke joinstyle="miter"/>
              <v:path gradientshapeok="t" o:connecttype="rect"/>
            </v:shapetype>
            <v:shape id="Tekstvak 2" style="position:absolute;margin-left:374.25pt;margin-top:6.6pt;width:115.5pt;height:110.6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">
              <v:textbox style="mso-fit-shape-to-text:t">
                <w:txbxContent>
                  <w:p w:rsidRPr="00C651FE" w:rsidR="00CF4F27" w:rsidP="00CF4F27" w:rsidRDefault="00CF4F27" w14:paraId="72B700B9" w14:textId="38B7CDDB">
                    <w:pPr>
                      <w:jc w:val="right"/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5169E0">
      <w:rPr>
        <w:noProof/>
        <w:lang w:eastAsia="nl-BE"/>
      </w:rPr>
      <w:drawing>
        <wp:inline distT="0" distB="0" distL="0" distR="0" wp14:anchorId="0D6640AE" wp14:editId="26CBFC33">
          <wp:extent cx="4321810" cy="1440815"/>
          <wp:effectExtent l="0" t="0" r="2540" b="698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44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7D368487">
      <w:rPr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13FB5"/>
    <w:multiLevelType w:val="hybridMultilevel"/>
    <w:tmpl w:val="6074A5FE"/>
    <w:lvl w:ilvl="0" w:tplc="C5B89580">
      <w:start w:val="1"/>
      <w:numFmt w:val="bullet"/>
      <w:pStyle w:val="Lijstalinea"/>
      <w:lvlText w:val=""/>
      <w:lvlJc w:val="left"/>
      <w:pPr>
        <w:ind w:left="720" w:hanging="360"/>
      </w:pPr>
      <w:rPr>
        <w:rFonts w:hint="default" w:ascii="Symbol" w:hAnsi="Symbol"/>
        <w:color w:val="1D71B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347723"/>
    <w:multiLevelType w:val="hybridMultilevel"/>
    <w:tmpl w:val="A7B2FF9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A6E35"/>
    <w:multiLevelType w:val="hybridMultilevel"/>
    <w:tmpl w:val="ED4AF6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F3914"/>
    <w:multiLevelType w:val="hybridMultilevel"/>
    <w:tmpl w:val="D166C4B0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0A56AF2"/>
    <w:multiLevelType w:val="hybridMultilevel"/>
    <w:tmpl w:val="3FE47DD8"/>
    <w:lvl w:ilvl="0" w:tplc="43E2ACA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1D71B8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trackRevisions w:val="false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A3D"/>
    <w:rsid w:val="0002475B"/>
    <w:rsid w:val="00042BB7"/>
    <w:rsid w:val="00145E1B"/>
    <w:rsid w:val="001673FB"/>
    <w:rsid w:val="0017438F"/>
    <w:rsid w:val="001C6CCB"/>
    <w:rsid w:val="001E339F"/>
    <w:rsid w:val="00223C4B"/>
    <w:rsid w:val="00233101"/>
    <w:rsid w:val="0032154F"/>
    <w:rsid w:val="00394034"/>
    <w:rsid w:val="003C1074"/>
    <w:rsid w:val="003E47EA"/>
    <w:rsid w:val="00405771"/>
    <w:rsid w:val="00423778"/>
    <w:rsid w:val="00496AAB"/>
    <w:rsid w:val="004C21E5"/>
    <w:rsid w:val="004C2D5F"/>
    <w:rsid w:val="005169E0"/>
    <w:rsid w:val="00551BD1"/>
    <w:rsid w:val="0058231B"/>
    <w:rsid w:val="005C09A1"/>
    <w:rsid w:val="00665962"/>
    <w:rsid w:val="00686889"/>
    <w:rsid w:val="00757428"/>
    <w:rsid w:val="00757A41"/>
    <w:rsid w:val="00761F4B"/>
    <w:rsid w:val="007A2B70"/>
    <w:rsid w:val="007C2535"/>
    <w:rsid w:val="00802E4F"/>
    <w:rsid w:val="00850417"/>
    <w:rsid w:val="00870A3D"/>
    <w:rsid w:val="008B4A18"/>
    <w:rsid w:val="008C2DBF"/>
    <w:rsid w:val="008E3B5B"/>
    <w:rsid w:val="008F67D0"/>
    <w:rsid w:val="00904ABB"/>
    <w:rsid w:val="0095345F"/>
    <w:rsid w:val="009667D9"/>
    <w:rsid w:val="009D686E"/>
    <w:rsid w:val="00A42298"/>
    <w:rsid w:val="00A64111"/>
    <w:rsid w:val="00A94035"/>
    <w:rsid w:val="00AD1AE8"/>
    <w:rsid w:val="00AE46A2"/>
    <w:rsid w:val="00B03F30"/>
    <w:rsid w:val="00B968AE"/>
    <w:rsid w:val="00BC5875"/>
    <w:rsid w:val="00BD5FFA"/>
    <w:rsid w:val="00C11FD8"/>
    <w:rsid w:val="00C651FE"/>
    <w:rsid w:val="00CB0C30"/>
    <w:rsid w:val="00CE1F55"/>
    <w:rsid w:val="00CF4F27"/>
    <w:rsid w:val="00D37D2F"/>
    <w:rsid w:val="00D76D6E"/>
    <w:rsid w:val="00D82C82"/>
    <w:rsid w:val="00D84433"/>
    <w:rsid w:val="00D939DC"/>
    <w:rsid w:val="00DE6BFB"/>
    <w:rsid w:val="00E70576"/>
    <w:rsid w:val="00E705EF"/>
    <w:rsid w:val="00E75BA8"/>
    <w:rsid w:val="00E87ED8"/>
    <w:rsid w:val="00E95CAB"/>
    <w:rsid w:val="00EC0F71"/>
    <w:rsid w:val="00F67138"/>
    <w:rsid w:val="00F92442"/>
    <w:rsid w:val="10D7E6F1"/>
    <w:rsid w:val="12812AD9"/>
    <w:rsid w:val="2910A449"/>
    <w:rsid w:val="29D3EE3A"/>
    <w:rsid w:val="355D03A3"/>
    <w:rsid w:val="3576E7FC"/>
    <w:rsid w:val="3F9F014C"/>
    <w:rsid w:val="537CB4E0"/>
    <w:rsid w:val="6ADCBFAC"/>
    <w:rsid w:val="7D368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CE2FDA"/>
  <w15:chartTrackingRefBased/>
  <w15:docId w15:val="{6A43CAE1-0825-4BD8-B03C-FFF75394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70A3D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1F4B"/>
    <w:pPr>
      <w:keepNext/>
      <w:keepLines/>
      <w:spacing w:before="240"/>
      <w:outlineLvl w:val="0"/>
    </w:pPr>
    <w:rPr>
      <w:rFonts w:eastAsiaTheme="majorEastAsia" w:cstheme="minorHAnsi"/>
      <w:b/>
      <w:color w:val="1D71B8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C6CCB"/>
    <w:pPr>
      <w:keepNext/>
      <w:keepLines/>
      <w:spacing w:before="120"/>
      <w:outlineLvl w:val="1"/>
    </w:pPr>
    <w:rPr>
      <w:rFonts w:eastAsiaTheme="majorEastAsia" w:cstheme="minorHAnsi"/>
      <w:b/>
      <w:color w:val="1371B8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1C6CCB"/>
    <w:pPr>
      <w:outlineLvl w:val="2"/>
    </w:pPr>
    <w:rPr>
      <w:sz w:val="28"/>
      <w:szCs w:val="28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1C6CCB"/>
    <w:pPr>
      <w:outlineLvl w:val="3"/>
    </w:pPr>
    <w:rPr>
      <w:color w:val="008D36"/>
      <w:sz w:val="24"/>
      <w:szCs w:val="24"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61F4B"/>
    <w:pPr>
      <w:outlineLvl w:val="4"/>
    </w:pPr>
    <w:rPr>
      <w:b w:val="0"/>
    </w:rPr>
  </w:style>
  <w:style w:type="paragraph" w:styleId="Kop6">
    <w:name w:val="heading 6"/>
    <w:basedOn w:val="Kop5"/>
    <w:next w:val="Standaard"/>
    <w:link w:val="Kop6Char"/>
    <w:uiPriority w:val="9"/>
    <w:unhideWhenUsed/>
    <w:qFormat/>
    <w:rsid w:val="007A2B70"/>
    <w:pPr>
      <w:spacing w:before="40" w:after="0"/>
      <w:outlineLvl w:val="5"/>
    </w:pPr>
    <w:rPr>
      <w:rFonts w:asciiTheme="majorHAnsi" w:hAnsiTheme="majorHAnsi" w:cstheme="majorBidi"/>
      <w:color w:val="1D71B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0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02E4F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02E4F"/>
    <w:pPr>
      <w:tabs>
        <w:tab w:val="center" w:pos="4536"/>
        <w:tab w:val="right" w:pos="9072"/>
      </w:tabs>
      <w:spacing w:after="0" w:line="240" w:lineRule="auto"/>
    </w:pPr>
    <w:rPr>
      <w:rFonts w:cstheme="minorHAnsi"/>
      <w:szCs w:val="20"/>
    </w:rPr>
  </w:style>
  <w:style w:type="character" w:styleId="KoptekstChar" w:customStyle="1">
    <w:name w:val="Koptekst Char"/>
    <w:basedOn w:val="Standaardalinea-lettertype"/>
    <w:link w:val="Koptekst"/>
    <w:uiPriority w:val="99"/>
    <w:rsid w:val="00802E4F"/>
  </w:style>
  <w:style w:type="paragraph" w:styleId="Voettekst">
    <w:name w:val="footer"/>
    <w:basedOn w:val="Standaard"/>
    <w:link w:val="VoettekstChar"/>
    <w:uiPriority w:val="99"/>
    <w:unhideWhenUsed/>
    <w:rsid w:val="00802E4F"/>
    <w:pPr>
      <w:tabs>
        <w:tab w:val="center" w:pos="4536"/>
        <w:tab w:val="right" w:pos="9072"/>
      </w:tabs>
      <w:spacing w:after="0" w:line="240" w:lineRule="auto"/>
    </w:pPr>
    <w:rPr>
      <w:rFonts w:cstheme="minorHAnsi"/>
      <w:szCs w:val="20"/>
    </w:rPr>
  </w:style>
  <w:style w:type="character" w:styleId="VoettekstChar" w:customStyle="1">
    <w:name w:val="Voettekst Char"/>
    <w:basedOn w:val="Standaardalinea-lettertype"/>
    <w:link w:val="Voettekst"/>
    <w:uiPriority w:val="99"/>
    <w:rsid w:val="00802E4F"/>
  </w:style>
  <w:style w:type="character" w:styleId="Kop1Char" w:customStyle="1">
    <w:name w:val="Kop 1 Char"/>
    <w:basedOn w:val="Standaardalinea-lettertype"/>
    <w:link w:val="Kop1"/>
    <w:uiPriority w:val="9"/>
    <w:rsid w:val="00761F4B"/>
    <w:rPr>
      <w:rFonts w:eastAsiaTheme="majorEastAsia" w:cstheme="minorHAnsi"/>
      <w:b/>
      <w:color w:val="1D71B8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rsid w:val="001C6CCB"/>
    <w:rPr>
      <w:rFonts w:eastAsiaTheme="majorEastAsia" w:cstheme="minorHAnsi"/>
      <w:b/>
      <w:color w:val="1371B8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rsid w:val="001C6CCB"/>
    <w:rPr>
      <w:rFonts w:eastAsiaTheme="majorEastAsia" w:cstheme="minorHAnsi"/>
      <w:b/>
      <w:color w:val="1371B8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rsid w:val="001C6CCB"/>
    <w:rPr>
      <w:rFonts w:eastAsiaTheme="majorEastAsia" w:cstheme="minorHAnsi"/>
      <w:b/>
      <w:color w:val="008D36"/>
      <w:sz w:val="24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1F4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761F4B"/>
    <w:rPr>
      <w:rFonts w:eastAsiaTheme="minorEastAsia"/>
      <w:color w:val="5A5A5A" w:themeColor="text1" w:themeTint="A5"/>
      <w:spacing w:val="15"/>
    </w:rPr>
  </w:style>
  <w:style w:type="character" w:styleId="Intensievebenadrukking">
    <w:name w:val="Intense Emphasis"/>
    <w:basedOn w:val="Standaardalinea-lettertype"/>
    <w:uiPriority w:val="21"/>
    <w:qFormat/>
    <w:rsid w:val="00761F4B"/>
    <w:rPr>
      <w:i/>
      <w:iCs/>
      <w:color w:val="1D71B8"/>
    </w:rPr>
  </w:style>
  <w:style w:type="character" w:styleId="Nadruk">
    <w:name w:val="Emphasis"/>
    <w:basedOn w:val="Standaardalinea-lettertype"/>
    <w:uiPriority w:val="20"/>
    <w:qFormat/>
    <w:rsid w:val="00761F4B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761F4B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761F4B"/>
    <w:pPr>
      <w:spacing w:before="200"/>
      <w:ind w:left="864" w:right="864"/>
      <w:jc w:val="center"/>
    </w:pPr>
    <w:rPr>
      <w:rFonts w:cstheme="minorHAnsi"/>
      <w:i/>
      <w:iCs/>
      <w:color w:val="404040" w:themeColor="text1" w:themeTint="BF"/>
      <w:szCs w:val="20"/>
    </w:rPr>
  </w:style>
  <w:style w:type="character" w:styleId="CitaatChar" w:customStyle="1">
    <w:name w:val="Citaat Char"/>
    <w:basedOn w:val="Standaardalinea-lettertype"/>
    <w:link w:val="Citaat"/>
    <w:uiPriority w:val="29"/>
    <w:rsid w:val="00761F4B"/>
    <w:rPr>
      <w:rFonts w:cstheme="minorHAnsi"/>
      <w:i/>
      <w:iCs/>
      <w:color w:val="404040" w:themeColor="text1" w:themeTint="BF"/>
      <w:sz w:val="20"/>
      <w:szCs w:val="20"/>
    </w:rPr>
  </w:style>
  <w:style w:type="character" w:styleId="Kop5Char" w:customStyle="1">
    <w:name w:val="Kop 5 Char"/>
    <w:basedOn w:val="Standaardalinea-lettertype"/>
    <w:link w:val="Kop5"/>
    <w:uiPriority w:val="9"/>
    <w:rsid w:val="00761F4B"/>
    <w:rPr>
      <w:rFonts w:eastAsiaTheme="majorEastAsia" w:cstheme="minorHAnsi"/>
      <w:color w:val="008D36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21E5"/>
    <w:pPr>
      <w:pBdr>
        <w:top w:val="single" w:color="1D71B8" w:themeColor="accent1" w:sz="4" w:space="10"/>
        <w:bottom w:val="single" w:color="1D71B8" w:themeColor="accent1" w:sz="4" w:space="10"/>
      </w:pBdr>
      <w:spacing w:before="360" w:after="360"/>
      <w:ind w:left="864" w:right="864"/>
      <w:jc w:val="center"/>
    </w:pPr>
    <w:rPr>
      <w:rFonts w:cstheme="minorHAnsi"/>
      <w:i/>
      <w:iCs/>
      <w:color w:val="1D71B8" w:themeColor="accent1"/>
      <w:szCs w:val="20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4C21E5"/>
    <w:rPr>
      <w:rFonts w:cstheme="minorHAnsi"/>
      <w:i/>
      <w:iCs/>
      <w:color w:val="1D71B8" w:themeColor="accent1"/>
      <w:sz w:val="20"/>
      <w:szCs w:val="20"/>
    </w:rPr>
  </w:style>
  <w:style w:type="paragraph" w:styleId="Lijstalinea">
    <w:name w:val="List Paragraph"/>
    <w:basedOn w:val="Standaard"/>
    <w:uiPriority w:val="34"/>
    <w:qFormat/>
    <w:rsid w:val="004C21E5"/>
    <w:pPr>
      <w:numPr>
        <w:numId w:val="3"/>
      </w:numPr>
      <w:contextualSpacing/>
    </w:pPr>
    <w:rPr>
      <w:rFonts w:cstheme="minorHAnsi"/>
      <w:szCs w:val="20"/>
    </w:rPr>
  </w:style>
  <w:style w:type="paragraph" w:styleId="kadertekst" w:customStyle="1">
    <w:name w:val="kadertekst"/>
    <w:basedOn w:val="Standaard"/>
    <w:qFormat/>
    <w:rsid w:val="00E70576"/>
    <w:pPr>
      <w:pBdr>
        <w:top w:val="single" w:color="008D36" w:sz="12" w:space="1"/>
        <w:left w:val="single" w:color="008D36" w:sz="12" w:space="4"/>
        <w:bottom w:val="single" w:color="008D36" w:sz="12" w:space="1"/>
        <w:right w:val="single" w:color="008D36" w:sz="12" w:space="4"/>
      </w:pBdr>
    </w:pPr>
    <w:rPr>
      <w:rFonts w:cstheme="minorHAnsi"/>
      <w:szCs w:val="20"/>
    </w:rPr>
  </w:style>
  <w:style w:type="character" w:styleId="Kop6Char" w:customStyle="1">
    <w:name w:val="Kop 6 Char"/>
    <w:basedOn w:val="Standaardalinea-lettertype"/>
    <w:link w:val="Kop6"/>
    <w:uiPriority w:val="9"/>
    <w:rsid w:val="007A2B70"/>
    <w:rPr>
      <w:rFonts w:asciiTheme="majorHAnsi" w:hAnsiTheme="majorHAnsi" w:eastAsiaTheme="majorEastAsia" w:cstheme="majorBidi"/>
      <w:color w:val="1D71B8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70A3D"/>
    <w:rPr>
      <w:color w:val="1D71B8" w:themeColor="hyperlink"/>
      <w:u w:val="singl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70A3D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870A3D"/>
    <w:rPr>
      <w:sz w:val="20"/>
      <w:szCs w:val="20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70A3D"/>
    <w:rPr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02475B"/>
    <w:pPr>
      <w:spacing w:after="0" w:line="240" w:lineRule="auto"/>
    </w:pPr>
    <w:rPr>
      <w:rFonts w:ascii="Calibri" w:hAnsi="Calibri" w:cs="Calibri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yperlink" Target="mailto:geert.deruyttere@rodekruis.be" TargetMode="External" Id="Ra548d8ce27764f07" /><Relationship Type="http://schemas.openxmlformats.org/officeDocument/2006/relationships/hyperlink" Target="mailto:koen.seynaeve@rodekruis.be" TargetMode="External" Id="Ra168ac7462f24aaf" /><Relationship Type="http://schemas.openxmlformats.org/officeDocument/2006/relationships/hyperlink" Target="mailto:Robin.willems@rodekruis.be" TargetMode="External" Id="R8a82545320a04bc6" /><Relationship Type="http://schemas.openxmlformats.org/officeDocument/2006/relationships/hyperlink" Target="mailto:Noel.bancken@rodekruis.be" TargetMode="External" Id="R13b47aa50670468e" /><Relationship Type="http://schemas.openxmlformats.org/officeDocument/2006/relationships/hyperlink" Target="mailto:Gaelle.huysentruyt@rodekruis.be" TargetMode="External" Id="R924365960ea142ac" /><Relationship Type="http://schemas.openxmlformats.org/officeDocument/2006/relationships/hyperlink" Target="mailto:Mathilde.krols@rodekruis.be" TargetMode="External" Id="R54ab574ebe084c4b" /><Relationship Type="http://schemas.openxmlformats.org/officeDocument/2006/relationships/hyperlink" Target="mailto:dolf.henderick@rodekruis.be" TargetMode="External" Id="R5b356e911ca3491a" /><Relationship Type="http://schemas.openxmlformats.org/officeDocument/2006/relationships/hyperlink" Target="mailto:mario.huyskens@rodekruis.be" TargetMode="External" Id="R68eccb62f97c41ad" /><Relationship Type="http://schemas.openxmlformats.org/officeDocument/2006/relationships/glossaryDocument" Target="/word/glossary/document.xml" Id="R5bcb7edc02bb4e0c" /><Relationship Type="http://schemas.openxmlformats.org/officeDocument/2006/relationships/image" Target="/media/image4.png" Id="R9fdd8fabf5de478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ta\Downloads\Nota-briefhoofd%20elke%20pagina%20(1)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b1073-644e-40b0-adeb-2acdc9584156}"/>
      </w:docPartPr>
      <w:docPartBody>
        <w:p w14:paraId="1CB7A2E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antoorthema">
  <a:themeElements>
    <a:clrScheme name="Vrij CL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71B8"/>
      </a:accent1>
      <a:accent2>
        <a:srgbClr val="008D36"/>
      </a:accent2>
      <a:accent3>
        <a:srgbClr val="7F7F7F"/>
      </a:accent3>
      <a:accent4>
        <a:srgbClr val="3F3F3F"/>
      </a:accent4>
      <a:accent5>
        <a:srgbClr val="1D71B8"/>
      </a:accent5>
      <a:accent6>
        <a:srgbClr val="008D36"/>
      </a:accent6>
      <a:hlink>
        <a:srgbClr val="1D71B8"/>
      </a:hlink>
      <a:folHlink>
        <a:srgbClr val="954F72"/>
      </a:folHlink>
    </a:clrScheme>
    <a:fontScheme name="Vrij CLB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F84809D90E7478FF2AC337358CC86" ma:contentTypeVersion="9" ma:contentTypeDescription="Een nieuw document maken." ma:contentTypeScope="" ma:versionID="701d003b07d59dc2cbc9ad842f034c34">
  <xsd:schema xmlns:xsd="http://www.w3.org/2001/XMLSchema" xmlns:xs="http://www.w3.org/2001/XMLSchema" xmlns:p="http://schemas.microsoft.com/office/2006/metadata/properties" xmlns:ns2="07b2563e-2184-40ff-88c0-3b84ad9947a1" xmlns:ns3="559f7254-bd06-448f-ae2d-de73c930c837" targetNamespace="http://schemas.microsoft.com/office/2006/metadata/properties" ma:root="true" ma:fieldsID="e9fd47fe4f390117011d313394ce623d" ns2:_="" ns3:_="">
    <xsd:import namespace="07b2563e-2184-40ff-88c0-3b84ad9947a1"/>
    <xsd:import namespace="559f7254-bd06-448f-ae2d-de73c930c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2563e-2184-40ff-88c0-3b84ad994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f7254-bd06-448f-ae2d-de73c930c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C5E087-2308-4BB4-B950-BBC34079D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E1C671-9C13-4321-8C0E-9C9916859E2C}"/>
</file>

<file path=customXml/itemProps3.xml><?xml version="1.0" encoding="utf-8"?>
<ds:datastoreItem xmlns:ds="http://schemas.openxmlformats.org/officeDocument/2006/customXml" ds:itemID="{6582F636-1C51-4C5A-B981-5A4A8BA1558E}"/>
</file>

<file path=customXml/itemProps4.xml><?xml version="1.0" encoding="utf-8"?>
<ds:datastoreItem xmlns:ds="http://schemas.openxmlformats.org/officeDocument/2006/customXml" ds:itemID="{AD47B7EA-4873-44CE-A386-0504A537B3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Nota-briefhoofd elke pagina (1)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Greta</dc:creator>
  <keywords/>
  <dc:description/>
  <lastModifiedBy>Greta Clarebout</lastModifiedBy>
  <revision>6</revision>
  <lastPrinted>2018-04-24T11:02:00.0000000Z</lastPrinted>
  <dcterms:created xsi:type="dcterms:W3CDTF">2021-01-06T10:07:00.0000000Z</dcterms:created>
  <dcterms:modified xsi:type="dcterms:W3CDTF">2021-01-12T12:44:29.7367502Z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0x0101006DAF84809D90E7478FF2AC337358CC86</vt:lpwstr>
  </property>
</Properties>
</file>